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Gorilla    </w:t>
      </w:r>
      <w:r>
        <w:t xml:space="preserve">   Hippo    </w:t>
      </w:r>
      <w:r>
        <w:t xml:space="preserve">   Jaguar    </w:t>
      </w:r>
      <w:r>
        <w:t xml:space="preserve">   Leopard    </w:t>
      </w:r>
      <w:r>
        <w:t xml:space="preserve">   Lion    </w:t>
      </w:r>
      <w:r>
        <w:t xml:space="preserve">   Meerkat    </w:t>
      </w:r>
      <w:r>
        <w:t xml:space="preserve">   Panther    </w:t>
      </w:r>
      <w:r>
        <w:t xml:space="preserve">   Rhino    </w:t>
      </w:r>
      <w:r>
        <w:t xml:space="preserve">   Tiger    </w:t>
      </w:r>
      <w:r>
        <w:t xml:space="preserve">   Turtle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2021-10-11T01:19:31Z</dcterms:created>
  <dcterms:modified xsi:type="dcterms:W3CDTF">2021-10-11T01:19:31Z</dcterms:modified>
</cp:coreProperties>
</file>