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turtle    </w:t>
      </w:r>
      <w:r>
        <w:t xml:space="preserve">   cat    </w:t>
      </w:r>
      <w:r>
        <w:t xml:space="preserve">   dog    </w:t>
      </w:r>
      <w:r>
        <w:t xml:space="preserve">   emu    </w:t>
      </w:r>
      <w:r>
        <w:t xml:space="preserve">   polar bear    </w:t>
      </w:r>
      <w:r>
        <w:t xml:space="preserve">   penguin    </w:t>
      </w:r>
      <w:r>
        <w:t xml:space="preserve">   parrot    </w:t>
      </w:r>
      <w:r>
        <w:t xml:space="preserve">   jellyfish    </w:t>
      </w:r>
      <w:r>
        <w:t xml:space="preserve">   shark    </w:t>
      </w:r>
      <w:r>
        <w:t xml:space="preserve">   fish    </w:t>
      </w:r>
      <w:r>
        <w:t xml:space="preserve">   giraffe    </w:t>
      </w:r>
      <w:r>
        <w:t xml:space="preserve">   panda    </w:t>
      </w:r>
      <w:r>
        <w:t xml:space="preserve">   tiger    </w:t>
      </w:r>
      <w:r>
        <w:t xml:space="preserve">   lion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2021-10-11T01:19:33Z</dcterms:created>
  <dcterms:modified xsi:type="dcterms:W3CDTF">2021-10-11T01:19:33Z</dcterms:modified>
</cp:coreProperties>
</file>