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Polar Bear    </w:t>
      </w:r>
      <w:r>
        <w:t xml:space="preserve">   Panda    </w:t>
      </w:r>
      <w:r>
        <w:t xml:space="preserve">   Red Panda    </w:t>
      </w:r>
      <w:r>
        <w:t xml:space="preserve">   Rabbit    </w:t>
      </w:r>
      <w:r>
        <w:t xml:space="preserve">   Monkey    </w:t>
      </w:r>
      <w:r>
        <w:t xml:space="preserve">   Ape    </w:t>
      </w:r>
      <w:r>
        <w:t xml:space="preserve">   Cat    </w:t>
      </w:r>
      <w:r>
        <w:t xml:space="preserve">   Dog    </w:t>
      </w:r>
      <w:r>
        <w:t xml:space="preserve">   Chickens    </w:t>
      </w:r>
      <w:r>
        <w:t xml:space="preserve">   Bunny    </w:t>
      </w:r>
      <w:r>
        <w:t xml:space="preserve">   Bear    </w:t>
      </w:r>
      <w:r>
        <w:t xml:space="preserve">   Cougar    </w:t>
      </w:r>
      <w:r>
        <w:t xml:space="preserve">   Lion    </w:t>
      </w:r>
      <w:r>
        <w:t xml:space="preserve">   Elephant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2021-10-11T01:19:37Z</dcterms:created>
  <dcterms:modified xsi:type="dcterms:W3CDTF">2021-10-11T01:19:37Z</dcterms:modified>
</cp:coreProperties>
</file>