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largest ocean living animal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Australian animal that eats eucalyptus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long animal that relies on the sun for warmth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Asian animal that eats bamboo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pet that says w_ _f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pet that says m_ _w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farm animal that has a stomach with 4 chambers to digest grass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animal that uses camouflage to hide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African, Indian and Asian animal that weighs thousands of kilograms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animals evolved from dinosaurs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Australian animal that jumps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farm animal that has a pink curly tail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Animals!</dc:title>
  <dcterms:created xsi:type="dcterms:W3CDTF">2021-10-11T01:22:21Z</dcterms:created>
  <dcterms:modified xsi:type="dcterms:W3CDTF">2021-10-11T01:22:21Z</dcterms:modified>
</cp:coreProperties>
</file>