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Springtime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Disney TV show, That's so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bird that mocks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 that feeds off bread in 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American animal, similar to a lemur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Found on 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very cheeky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spiky animal who is seen mostly around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hare and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Marine animal who can perform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tall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Stripy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 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Sofa Neil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Polka dot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Pingu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Malton theme park ______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Rare garden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pet normally let out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Popular fashionable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Asian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Compare the market.com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Bugs Bunny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2021-10-11T01:18:51Z</dcterms:created>
  <dcterms:modified xsi:type="dcterms:W3CDTF">2021-10-11T01:18:51Z</dcterms:modified>
</cp:coreProperties>
</file>