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PNELEAHT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NUAOTNARG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RGEFFIA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DPNAA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LUERTT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DLERAOP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LNIPOHD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PPUEPSI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NUROASDI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RTAUTAA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HSROICT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EBRAZ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ORINH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2021-10-11T01:19:01Z</dcterms:created>
  <dcterms:modified xsi:type="dcterms:W3CDTF">2021-10-11T01:19:01Z</dcterms:modified>
</cp:coreProperties>
</file>