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Tasmanian devil    </w:t>
      </w:r>
      <w:r>
        <w:t xml:space="preserve">   Blue tongue lizard    </w:t>
      </w:r>
      <w:r>
        <w:t xml:space="preserve">   Echidna    </w:t>
      </w:r>
      <w:r>
        <w:t xml:space="preserve">   Platypus    </w:t>
      </w:r>
      <w:r>
        <w:t xml:space="preserve">   Kangaroo    </w:t>
      </w:r>
      <w:r>
        <w:t xml:space="preserve">   Koala    </w:t>
      </w:r>
      <w:r>
        <w:t xml:space="preserve">   Tiger    </w:t>
      </w:r>
      <w:r>
        <w:t xml:space="preserve">   Birds    </w:t>
      </w:r>
      <w:r>
        <w:t xml:space="preserve">   Elephant    </w:t>
      </w:r>
      <w:r>
        <w:t xml:space="preserve">   Lion    </w:t>
      </w:r>
      <w:r>
        <w:t xml:space="preserve">   Cat    </w:t>
      </w:r>
      <w:r>
        <w:t xml:space="preserve">   Dog    </w:t>
      </w:r>
      <w:r>
        <w:t xml:space="preserve">   Crocodile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2021-10-11T01:19:51Z</dcterms:created>
  <dcterms:modified xsi:type="dcterms:W3CDTF">2021-10-11T01:19:51Z</dcterms:modified>
</cp:coreProperties>
</file>