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cheetah    </w:t>
      </w:r>
      <w:r>
        <w:t xml:space="preserve">   eagle    </w:t>
      </w:r>
      <w:r>
        <w:t xml:space="preserve">   falcon    </w:t>
      </w:r>
      <w:r>
        <w:t xml:space="preserve">   harpeeagle    </w:t>
      </w:r>
      <w:r>
        <w:t xml:space="preserve">   lemur    </w:t>
      </w:r>
      <w:r>
        <w:t xml:space="preserve">   redwolf    </w:t>
      </w:r>
      <w:r>
        <w:t xml:space="preserve">   hedgehog    </w:t>
      </w:r>
      <w:r>
        <w:t xml:space="preserve">   rabbit    </w:t>
      </w:r>
      <w:r>
        <w:t xml:space="preserve">   serval    </w:t>
      </w:r>
      <w:r>
        <w:t xml:space="preserve">   chimpanzee    </w:t>
      </w:r>
      <w:r>
        <w:t xml:space="preserve">   gorilla    </w:t>
      </w:r>
      <w:r>
        <w:t xml:space="preserve">   tortoise    </w:t>
      </w:r>
      <w:r>
        <w:t xml:space="preserve">   giraffe    </w:t>
      </w:r>
      <w:r>
        <w:t xml:space="preserve">   meerkat    </w:t>
      </w:r>
      <w:r>
        <w:t xml:space="preserve">   peacock    </w:t>
      </w:r>
      <w:r>
        <w:t xml:space="preserve">   bobcat    </w:t>
      </w:r>
      <w:r>
        <w:t xml:space="preserve">   snowleopard    </w:t>
      </w:r>
      <w:r>
        <w:t xml:space="preserve">   redpanda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2021-10-11T01:19:56Z</dcterms:created>
  <dcterms:modified xsi:type="dcterms:W3CDTF">2021-10-11T01:19:56Z</dcterms:modified>
</cp:coreProperties>
</file>