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taxonomist    </w:t>
      </w:r>
      <w:r>
        <w:t xml:space="preserve">   vertebrates    </w:t>
      </w:r>
      <w:r>
        <w:t xml:space="preserve">   science    </w:t>
      </w:r>
      <w:r>
        <w:t xml:space="preserve">   phylem    </w:t>
      </w:r>
      <w:r>
        <w:t xml:space="preserve">   linnaeus    </w:t>
      </w:r>
      <w:r>
        <w:t xml:space="preserve">   invertebrates    </w:t>
      </w:r>
      <w:r>
        <w:t xml:space="preserve">   family    </w:t>
      </w:r>
      <w:r>
        <w:t xml:space="preserve">   biology    </w:t>
      </w:r>
      <w:r>
        <w:t xml:space="preserve">   reptiles    </w:t>
      </w:r>
      <w:r>
        <w:t xml:space="preserve">   order    </w:t>
      </w:r>
      <w:r>
        <w:t xml:space="preserve">   latin    </w:t>
      </w:r>
      <w:r>
        <w:t xml:space="preserve">   genus    </w:t>
      </w:r>
      <w:r>
        <w:t xml:space="preserve">   exoskeleton    </w:t>
      </w:r>
      <w:r>
        <w:t xml:space="preserve">   botany    </w:t>
      </w:r>
      <w:r>
        <w:t xml:space="preserve">   animals    </w:t>
      </w:r>
      <w:r>
        <w:t xml:space="preserve">   zoology    </w:t>
      </w:r>
      <w:r>
        <w:t xml:space="preserve">   species    </w:t>
      </w:r>
      <w:r>
        <w:t xml:space="preserve">   plants    </w:t>
      </w:r>
      <w:r>
        <w:t xml:space="preserve">   mammals    </w:t>
      </w:r>
      <w:r>
        <w:t xml:space="preserve">   kingdom    </w:t>
      </w:r>
      <w:r>
        <w:t xml:space="preserve">   fish    </w:t>
      </w:r>
      <w:r>
        <w:t xml:space="preserve">   class    </w:t>
      </w:r>
      <w:r>
        <w:t xml:space="preserve">   birds    </w:t>
      </w:r>
      <w:r>
        <w:t xml:space="preserve">   amphibians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2021-10-11T01:20:01Z</dcterms:created>
  <dcterms:modified xsi:type="dcterms:W3CDTF">2021-10-11T01:20:01Z</dcterms:modified>
</cp:coreProperties>
</file>