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Meerkats    </w:t>
      </w:r>
      <w:r>
        <w:t xml:space="preserve">   Elephant    </w:t>
      </w:r>
      <w:r>
        <w:t xml:space="preserve">   Zebra    </w:t>
      </w:r>
      <w:r>
        <w:t xml:space="preserve">   Rhinos    </w:t>
      </w:r>
      <w:r>
        <w:t xml:space="preserve">   Ducks    </w:t>
      </w:r>
      <w:r>
        <w:t xml:space="preserve">   Peacock    </w:t>
      </w:r>
      <w:r>
        <w:t xml:space="preserve">   Dolphin    </w:t>
      </w:r>
      <w:r>
        <w:t xml:space="preserve">   Crocodile    </w:t>
      </w:r>
      <w:r>
        <w:t xml:space="preserve">   Pink Pantha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2021-10-11T01:20:06Z</dcterms:created>
  <dcterms:modified xsi:type="dcterms:W3CDTF">2021-10-11T01:20:06Z</dcterms:modified>
</cp:coreProperties>
</file>