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alligator    </w:t>
      </w:r>
      <w:r>
        <w:t xml:space="preserve">   rooster    </w:t>
      </w:r>
      <w:r>
        <w:t xml:space="preserve">   chicken    </w:t>
      </w:r>
      <w:r>
        <w:t xml:space="preserve">   cow    </w:t>
      </w:r>
      <w:r>
        <w:t xml:space="preserve">   donkey    </w:t>
      </w:r>
      <w:r>
        <w:t xml:space="preserve">   goat    </w:t>
      </w:r>
      <w:r>
        <w:t xml:space="preserve">   pig    </w:t>
      </w:r>
      <w:r>
        <w:t xml:space="preserve">   penguin    </w:t>
      </w:r>
      <w:r>
        <w:t xml:space="preserve">   gorilla    </w:t>
      </w:r>
      <w:r>
        <w:t xml:space="preserve">   ape    </w:t>
      </w:r>
      <w:r>
        <w:t xml:space="preserve">   lizard    </w:t>
      </w:r>
      <w:r>
        <w:t xml:space="preserve">   cat    </w:t>
      </w:r>
      <w:r>
        <w:t xml:space="preserve">   dog    </w:t>
      </w:r>
      <w:r>
        <w:t xml:space="preserve">   fish    </w:t>
      </w:r>
      <w:r>
        <w:t xml:space="preserve">   monkey    </w:t>
      </w:r>
      <w:r>
        <w:t xml:space="preserve">   snake    </w:t>
      </w:r>
      <w:r>
        <w:t xml:space="preserve">   turtle    </w:t>
      </w:r>
      <w:r>
        <w:t xml:space="preserve">   elephant    </w:t>
      </w:r>
      <w:r>
        <w:t xml:space="preserve">   horse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2021-10-11T01:20:08Z</dcterms:created>
  <dcterms:modified xsi:type="dcterms:W3CDTF">2021-10-11T01:20:08Z</dcterms:modified>
</cp:coreProperties>
</file>