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guinea pig    </w:t>
      </w:r>
      <w:r>
        <w:t xml:space="preserve">   jellyfish    </w:t>
      </w:r>
      <w:r>
        <w:t xml:space="preserve">   polar bear    </w:t>
      </w:r>
      <w:r>
        <w:t xml:space="preserve">   elephant    </w:t>
      </w:r>
      <w:r>
        <w:t xml:space="preserve">   giraffe    </w:t>
      </w:r>
      <w:r>
        <w:t xml:space="preserve">   tiger    </w:t>
      </w:r>
      <w:r>
        <w:t xml:space="preserve">   zebra    </w:t>
      </w:r>
      <w:r>
        <w:t xml:space="preserve">   lion    </w:t>
      </w:r>
      <w:r>
        <w:t xml:space="preserve">   rhino    </w:t>
      </w:r>
      <w:r>
        <w:t xml:space="preserve">   seal    </w:t>
      </w:r>
      <w:r>
        <w:t xml:space="preserve">   raccoon    </w:t>
      </w:r>
      <w:r>
        <w:t xml:space="preserve">   flamingo    </w:t>
      </w:r>
      <w:r>
        <w:t xml:space="preserve">   bird    </w:t>
      </w:r>
      <w:r>
        <w:t xml:space="preserve">   penguin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2021-10-11T01:20:13Z</dcterms:created>
  <dcterms:modified xsi:type="dcterms:W3CDTF">2021-10-11T01:20:13Z</dcterms:modified>
</cp:coreProperties>
</file>