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Shark    </w:t>
      </w:r>
      <w:r>
        <w:t xml:space="preserve">   Whale    </w:t>
      </w:r>
      <w:r>
        <w:t xml:space="preserve">   Turtle    </w:t>
      </w:r>
      <w:r>
        <w:t xml:space="preserve">   Turkey    </w:t>
      </w:r>
      <w:r>
        <w:t xml:space="preserve">   Tiger    </w:t>
      </w:r>
      <w:r>
        <w:t xml:space="preserve">   Spider    </w:t>
      </w:r>
      <w:r>
        <w:t xml:space="preserve">   Pig    </w:t>
      </w:r>
      <w:r>
        <w:t xml:space="preserve">   Panda    </w:t>
      </w:r>
      <w:r>
        <w:t xml:space="preserve">   Octopus    </w:t>
      </w:r>
      <w:r>
        <w:t xml:space="preserve">   Mouse    </w:t>
      </w:r>
      <w:r>
        <w:t xml:space="preserve">   Ladybug    </w:t>
      </w:r>
      <w:r>
        <w:t xml:space="preserve">   Koala    </w:t>
      </w:r>
      <w:r>
        <w:t xml:space="preserve">   Flamingo    </w:t>
      </w:r>
      <w:r>
        <w:t xml:space="preserve">   Fish    </w:t>
      </w:r>
      <w:r>
        <w:t xml:space="preserve">   Elephant    </w:t>
      </w:r>
      <w:r>
        <w:t xml:space="preserve">   Duck    </w:t>
      </w:r>
      <w:r>
        <w:t xml:space="preserve">   Dolphin    </w:t>
      </w:r>
      <w:r>
        <w:t xml:space="preserve">   Chicken    </w:t>
      </w:r>
      <w:r>
        <w:t xml:space="preserve">   Chick    </w:t>
      </w:r>
      <w:r>
        <w:t xml:space="preserve">   Bunny    </w:t>
      </w:r>
      <w:r>
        <w:t xml:space="preserve">   Bee    </w:t>
      </w:r>
      <w:r>
        <w:t xml:space="preserve">   Lion    </w:t>
      </w:r>
      <w:r>
        <w:t xml:space="preserve">   Bear    </w:t>
      </w:r>
      <w:r>
        <w:t xml:space="preserve">   Lizard    </w:t>
      </w:r>
      <w:r>
        <w:t xml:space="preserve">   Snake    </w:t>
      </w:r>
      <w:r>
        <w:t xml:space="preserve">   Frog    </w:t>
      </w:r>
      <w:r>
        <w:t xml:space="preserve">   Alligator    </w:t>
      </w:r>
      <w:r>
        <w:t xml:space="preserve">   Cat    </w:t>
      </w:r>
      <w:r>
        <w:t xml:space="preserve">   Dog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2021-10-11T01:20:15Z</dcterms:created>
  <dcterms:modified xsi:type="dcterms:W3CDTF">2021-10-11T01:20:15Z</dcterms:modified>
</cp:coreProperties>
</file>