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mantis    </w:t>
      </w:r>
      <w:r>
        <w:t xml:space="preserve">   howler monkey    </w:t>
      </w:r>
      <w:r>
        <w:t xml:space="preserve">   ring tail lemur    </w:t>
      </w:r>
      <w:r>
        <w:t xml:space="preserve">   jackel    </w:t>
      </w:r>
      <w:r>
        <w:t xml:space="preserve">   California condor    </w:t>
      </w:r>
      <w:r>
        <w:t xml:space="preserve">   bald eagle    </w:t>
      </w:r>
      <w:r>
        <w:t xml:space="preserve">   mane wolf    </w:t>
      </w:r>
      <w:r>
        <w:t xml:space="preserve">   polar bear    </w:t>
      </w:r>
      <w:r>
        <w:t xml:space="preserve">   coyote    </w:t>
      </w:r>
      <w:r>
        <w:t xml:space="preserve">   tiger    </w:t>
      </w:r>
      <w:r>
        <w:t xml:space="preserve">   butterfly    </w:t>
      </w:r>
      <w:r>
        <w:t xml:space="preserve">   honey bee    </w:t>
      </w:r>
      <w:r>
        <w:t xml:space="preserve">   hummingbird    </w:t>
      </w:r>
      <w:r>
        <w:t xml:space="preserve">   horn bill    </w:t>
      </w:r>
      <w:r>
        <w:t xml:space="preserve">   anaconda    </w:t>
      </w:r>
      <w:r>
        <w:t xml:space="preserve">   red wolf    </w:t>
      </w:r>
      <w:r>
        <w:t xml:space="preserve">   frill lizard    </w:t>
      </w:r>
      <w:r>
        <w:t xml:space="preserve">   gecko    </w:t>
      </w:r>
      <w:r>
        <w:t xml:space="preserve">   alligator    </w:t>
      </w:r>
      <w:r>
        <w:t xml:space="preserve">   rhinoceros    </w:t>
      </w:r>
      <w:r>
        <w:t xml:space="preserve">   giraffe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2021-10-11T01:20:21Z</dcterms:created>
  <dcterms:modified xsi:type="dcterms:W3CDTF">2021-10-11T01:20:21Z</dcterms:modified>
</cp:coreProperties>
</file>