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jaguar    </w:t>
      </w:r>
      <w:r>
        <w:t xml:space="preserve">   sparrow    </w:t>
      </w:r>
      <w:r>
        <w:t xml:space="preserve">   crocodile    </w:t>
      </w:r>
      <w:r>
        <w:t xml:space="preserve">   alligator    </w:t>
      </w:r>
      <w:r>
        <w:t xml:space="preserve">   leopard    </w:t>
      </w:r>
      <w:r>
        <w:t xml:space="preserve">   gorilla    </w:t>
      </w:r>
      <w:r>
        <w:t xml:space="preserve">   ostrich    </w:t>
      </w:r>
      <w:r>
        <w:t xml:space="preserve">   elephant    </w:t>
      </w:r>
      <w:r>
        <w:t xml:space="preserve">   fox    </w:t>
      </w:r>
      <w:r>
        <w:t xml:space="preserve">   deer    </w:t>
      </w:r>
      <w:r>
        <w:t xml:space="preserve">   moose    </w:t>
      </w:r>
      <w:r>
        <w:t xml:space="preserve">   ferret    </w:t>
      </w:r>
      <w:r>
        <w:t xml:space="preserve">   owl    </w:t>
      </w:r>
      <w:r>
        <w:t xml:space="preserve">   racoon    </w:t>
      </w:r>
      <w:r>
        <w:t xml:space="preserve">   cow    </w:t>
      </w:r>
      <w:r>
        <w:t xml:space="preserve">   horse    </w:t>
      </w:r>
      <w:r>
        <w:t xml:space="preserve">   zebra    </w:t>
      </w:r>
      <w:r>
        <w:t xml:space="preserve">   penguin    </w:t>
      </w:r>
      <w:r>
        <w:t xml:space="preserve">   dolphin    </w:t>
      </w:r>
      <w:r>
        <w:t xml:space="preserve">   eagle    </w:t>
      </w:r>
      <w:r>
        <w:t xml:space="preserve">   giraffe    </w:t>
      </w:r>
      <w:r>
        <w:t xml:space="preserve">   koala    </w:t>
      </w:r>
      <w:r>
        <w:t xml:space="preserve">   snail    </w:t>
      </w:r>
      <w:r>
        <w:t xml:space="preserve">   snake    </w:t>
      </w:r>
      <w:r>
        <w:t xml:space="preserve">   panda    </w:t>
      </w:r>
      <w:r>
        <w:t xml:space="preserve">   rabbit    </w:t>
      </w:r>
      <w:r>
        <w:t xml:space="preserve">   parrot    </w:t>
      </w:r>
      <w:r>
        <w:t xml:space="preserve">   hamster    </w:t>
      </w:r>
      <w:r>
        <w:t xml:space="preserve">   dog    </w:t>
      </w:r>
      <w:r>
        <w:t xml:space="preserve">   cat    </w:t>
      </w:r>
      <w:r>
        <w:t xml:space="preserve">   octopus    </w:t>
      </w:r>
      <w:r>
        <w:t xml:space="preserve">   fish    </w:t>
      </w:r>
      <w:r>
        <w:t xml:space="preserve">   chameleon    </w:t>
      </w:r>
      <w:r>
        <w:t xml:space="preserve">   lizard    </w:t>
      </w:r>
      <w:r>
        <w:t xml:space="preserve">   lion    </w:t>
      </w:r>
      <w:r>
        <w:t xml:space="preserve">   spider    </w:t>
      </w:r>
      <w:r>
        <w:t xml:space="preserve">   bear    </w:t>
      </w:r>
      <w:r>
        <w:t xml:space="preserve">   pigeon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2021-10-11T01:20:41Z</dcterms:created>
  <dcterms:modified xsi:type="dcterms:W3CDTF">2021-10-11T01:20:41Z</dcterms:modified>
</cp:coreProperties>
</file>