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animal without a backbone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Example of reptiles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natural home or environment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Habitat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flamingo,penguin,duck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Example of mammals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shark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Vertebrate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things animals do to stay live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Example of amphibian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cow, horse, pig, goat, camel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Invertebrate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animla that preys on other animals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Predator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frog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Example of birds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animals with a backbone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Examples of fish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snakes and lizard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Survival Instinct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2021-10-11T01:19:03Z</dcterms:created>
  <dcterms:modified xsi:type="dcterms:W3CDTF">2021-10-11T01:19:03Z</dcterms:modified>
</cp:coreProperties>
</file>