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Cow    </w:t>
      </w:r>
      <w:r>
        <w:t xml:space="preserve">   Duck    </w:t>
      </w:r>
      <w:r>
        <w:t xml:space="preserve">   Bat    </w:t>
      </w:r>
      <w:r>
        <w:t xml:space="preserve">   Rat    </w:t>
      </w:r>
      <w:r>
        <w:t xml:space="preserve">   Mouse    </w:t>
      </w:r>
      <w:r>
        <w:t xml:space="preserve">   Fish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2021-10-11T01:20:51Z</dcterms:created>
  <dcterms:modified xsi:type="dcterms:W3CDTF">2021-10-11T01:20:51Z</dcterms:modified>
</cp:coreProperties>
</file>