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INHCCKE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NAPDA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KETYRU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UDCK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TEPHAELN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SHREO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GTREI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HSSARIFT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HDIPLNO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RKSHA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chicken    </w:t>
      </w:r>
      <w:r>
        <w:t xml:space="preserve">   panda    </w:t>
      </w:r>
      <w:r>
        <w:t xml:space="preserve">   turkey    </w:t>
      </w:r>
      <w:r>
        <w:t xml:space="preserve">   duck    </w:t>
      </w:r>
      <w:r>
        <w:t xml:space="preserve">   elephant    </w:t>
      </w:r>
      <w:r>
        <w:t xml:space="preserve">   horse    </w:t>
      </w:r>
      <w:r>
        <w:t xml:space="preserve">   tiger    </w:t>
      </w:r>
      <w:r>
        <w:t xml:space="preserve">   starfish    </w:t>
      </w:r>
      <w:r>
        <w:t xml:space="preserve">   dolphin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2021-10-11T01:19:05Z</dcterms:created>
  <dcterms:modified xsi:type="dcterms:W3CDTF">2021-10-11T01:19:05Z</dcterms:modified>
</cp:coreProperties>
</file>