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ngeru    </w:t>
      </w:r>
      <w:r>
        <w:t xml:space="preserve">   pungawerewere    </w:t>
      </w:r>
      <w:r>
        <w:t xml:space="preserve">   poaka    </w:t>
      </w:r>
      <w:r>
        <w:t xml:space="preserve">   manu    </w:t>
      </w:r>
      <w:r>
        <w:t xml:space="preserve">   rapeti    </w:t>
      </w:r>
      <w:r>
        <w:t xml:space="preserve">   hoiho    </w:t>
      </w:r>
      <w:r>
        <w:t xml:space="preserve">   hepi    </w:t>
      </w:r>
      <w:r>
        <w:t xml:space="preserve">   kuri    </w:t>
      </w:r>
      <w:r>
        <w:t xml:space="preserve">   pig    </w:t>
      </w:r>
      <w:r>
        <w:t xml:space="preserve">   kau    </w:t>
      </w:r>
      <w:r>
        <w:t xml:space="preserve">   heihei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2021-10-11T01:21:14Z</dcterms:created>
  <dcterms:modified xsi:type="dcterms:W3CDTF">2021-10-11T01:21:14Z</dcterms:modified>
</cp:coreProperties>
</file>