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environment    </w:t>
      </w:r>
      <w:r>
        <w:t xml:space="preserve">   foodchain    </w:t>
      </w:r>
      <w:r>
        <w:t xml:space="preserve">   diet    </w:t>
      </w:r>
      <w:r>
        <w:t xml:space="preserve">   prey    </w:t>
      </w:r>
      <w:r>
        <w:t xml:space="preserve">   predator    </w:t>
      </w:r>
      <w:r>
        <w:t xml:space="preserve">   adaptations    </w:t>
      </w:r>
      <w:r>
        <w:t xml:space="preserve">   survive    </w:t>
      </w:r>
      <w:r>
        <w:t xml:space="preserve">   habitats    </w:t>
      </w:r>
      <w:r>
        <w:t xml:space="preserve">   birds    </w:t>
      </w:r>
      <w:r>
        <w:t xml:space="preserve">   fish    </w:t>
      </w:r>
      <w:r>
        <w:t xml:space="preserve">   vertebrates    </w:t>
      </w:r>
      <w:r>
        <w:t xml:space="preserve">   reptiles    </w:t>
      </w:r>
      <w:r>
        <w:t xml:space="preserve">   mammals    </w:t>
      </w:r>
      <w:r>
        <w:t xml:space="preserve">   amphibians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2021-10-11T01:21:21Z</dcterms:created>
  <dcterms:modified xsi:type="dcterms:W3CDTF">2021-10-11T01:21:21Z</dcterms:modified>
</cp:coreProperties>
</file>