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Dog    </w:t>
      </w:r>
      <w:r>
        <w:t xml:space="preserve">   CAt    </w:t>
      </w:r>
      <w:r>
        <w:t xml:space="preserve">   Bear    </w:t>
      </w:r>
      <w:r>
        <w:t xml:space="preserve">   Snake    </w:t>
      </w:r>
      <w:r>
        <w:t xml:space="preserve">   Bird    </w:t>
      </w:r>
      <w:r>
        <w:t xml:space="preserve">   Mouse    </w:t>
      </w:r>
      <w:r>
        <w:t xml:space="preserve">   Bunny    </w:t>
      </w:r>
      <w:r>
        <w:t xml:space="preserve">   Buffalo    </w:t>
      </w:r>
      <w:r>
        <w:t xml:space="preserve">   Rat    </w:t>
      </w:r>
      <w:r>
        <w:t xml:space="preserve">   Horse    </w:t>
      </w:r>
      <w:r>
        <w:t xml:space="preserve">   Hamster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2021-10-11T01:21:28Z</dcterms:created>
  <dcterms:modified xsi:type="dcterms:W3CDTF">2021-10-11T01:21:28Z</dcterms:modified>
</cp:coreProperties>
</file>