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Fox    </w:t>
      </w:r>
      <w:r>
        <w:t xml:space="preserve">   Elk    </w:t>
      </w:r>
      <w:r>
        <w:t xml:space="preserve">   Elephant    </w:t>
      </w:r>
      <w:r>
        <w:t xml:space="preserve">   Zebra    </w:t>
      </w:r>
      <w:r>
        <w:t xml:space="preserve">   Crab    </w:t>
      </w:r>
      <w:r>
        <w:t xml:space="preserve">   Blue Whale    </w:t>
      </w:r>
      <w:r>
        <w:t xml:space="preserve">   Whale    </w:t>
      </w:r>
      <w:r>
        <w:t xml:space="preserve">   Donkey    </w:t>
      </w:r>
      <w:r>
        <w:t xml:space="preserve">   Dog    </w:t>
      </w:r>
      <w:r>
        <w:t xml:space="preserve">   Horse    </w:t>
      </w:r>
      <w:r>
        <w:t xml:space="preserve">   Narwhals    </w:t>
      </w:r>
      <w:r>
        <w:t xml:space="preserve">   Panda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2021-10-11T01:19:40Z</dcterms:created>
  <dcterms:modified xsi:type="dcterms:W3CDTF">2021-10-11T01:19:40Z</dcterms:modified>
</cp:coreProperties>
</file>