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up acorns and other food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Hops around; carries its young in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Hides in its own shell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Calico, tabby,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Flies around after dark; eats mosquitos and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Emits a smell when feeling threatened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Eeyore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to hop and eat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Lives in the arctic; very tall when standing up;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bird that lays their eggs; sits on them to help them hatch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change its color to become camouflaged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Mickey, Minnie,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Arctic bird that has wings, but doesn't fly. Excellent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it is wearing a mask; loves to look for food in garbage cans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Slithers around on the ground, hisses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Breathes using its gills; uses its fins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its strong front teeth to chop wood it needs to build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Jungle cat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Golden retriever, irish setter, black lab, pug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2021-10-11T01:19:10Z</dcterms:created>
  <dcterms:modified xsi:type="dcterms:W3CDTF">2021-10-11T01:19:10Z</dcterms:modified>
</cp:coreProperties>
</file>