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elephant    </w:t>
      </w:r>
      <w:r>
        <w:t xml:space="preserve">   snail    </w:t>
      </w:r>
      <w:r>
        <w:t xml:space="preserve">   donkey    </w:t>
      </w:r>
      <w:r>
        <w:t xml:space="preserve">   ant    </w:t>
      </w:r>
      <w:r>
        <w:t xml:space="preserve">   buck    </w:t>
      </w:r>
      <w:r>
        <w:t xml:space="preserve">   cat    </w:t>
      </w:r>
      <w:r>
        <w:t xml:space="preserve">   chicken    </w:t>
      </w:r>
      <w:r>
        <w:t xml:space="preserve">   deer    </w:t>
      </w:r>
      <w:r>
        <w:t xml:space="preserve">   doe    </w:t>
      </w:r>
      <w:r>
        <w:t xml:space="preserve">   dog    </w:t>
      </w:r>
      <w:r>
        <w:t xml:space="preserve">   duck    </w:t>
      </w:r>
      <w:r>
        <w:t xml:space="preserve">   fish    </w:t>
      </w:r>
      <w:r>
        <w:t xml:space="preserve">   geese    </w:t>
      </w:r>
      <w:r>
        <w:t xml:space="preserve">   goose    </w:t>
      </w:r>
      <w:r>
        <w:t xml:space="preserve">   hamster    </w:t>
      </w:r>
      <w:r>
        <w:t xml:space="preserve">   horse    </w:t>
      </w:r>
      <w:r>
        <w:t xml:space="preserve">   monkey    </w:t>
      </w:r>
      <w:r>
        <w:t xml:space="preserve">   moose    </w:t>
      </w:r>
      <w:r>
        <w:t xml:space="preserve">   mouse    </w:t>
      </w:r>
      <w:r>
        <w:t xml:space="preserve">   unicorn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2021-10-11T01:19:50Z</dcterms:created>
  <dcterms:modified xsi:type="dcterms:W3CDTF">2021-10-11T01:19:50Z</dcterms:modified>
</cp:coreProperties>
</file>