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Bird    </w:t>
      </w:r>
      <w:r>
        <w:t xml:space="preserve">   Bobcat    </w:t>
      </w:r>
      <w:r>
        <w:t xml:space="preserve">   Cat    </w:t>
      </w:r>
      <w:r>
        <w:t xml:space="preserve">   Dog    </w:t>
      </w:r>
      <w:r>
        <w:t xml:space="preserve">   Frog    </w:t>
      </w:r>
      <w:r>
        <w:t xml:space="preserve">   Kitten    </w:t>
      </w:r>
      <w:r>
        <w:t xml:space="preserve">   Lion    </w:t>
      </w:r>
      <w:r>
        <w:t xml:space="preserve">   Puppy    </w:t>
      </w:r>
      <w:r>
        <w:t xml:space="preserve">   Shark    </w:t>
      </w:r>
      <w:r>
        <w:t xml:space="preserve">   Toad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2021-10-11T01:19:59Z</dcterms:created>
  <dcterms:modified xsi:type="dcterms:W3CDTF">2021-10-11T01:19:59Z</dcterms:modified>
</cp:coreProperties>
</file>