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lamb    </w:t>
      </w:r>
      <w:r>
        <w:t xml:space="preserve">   cows    </w:t>
      </w:r>
      <w:r>
        <w:t xml:space="preserve">   cats    </w:t>
      </w:r>
      <w:r>
        <w:t xml:space="preserve">   hens    </w:t>
      </w:r>
      <w:r>
        <w:t xml:space="preserve">   chicks    </w:t>
      </w:r>
      <w:r>
        <w:t xml:space="preserve">   sheep dogs    </w:t>
      </w:r>
      <w:r>
        <w:t xml:space="preserve">   sheep    </w:t>
      </w:r>
      <w:r>
        <w:t xml:space="preserve">   goats    </w:t>
      </w:r>
      <w:r>
        <w:t xml:space="preserve">   chickens    </w:t>
      </w:r>
      <w:r>
        <w:t xml:space="preserve">   pigs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2021-10-11T01:20:01Z</dcterms:created>
  <dcterms:modified xsi:type="dcterms:W3CDTF">2021-10-11T01:20:01Z</dcterms:modified>
</cp:coreProperties>
</file>