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Kitten    </w:t>
      </w:r>
      <w:r>
        <w:t xml:space="preserve">   Puppy    </w:t>
      </w:r>
      <w:r>
        <w:t xml:space="preserve">   Baby    </w:t>
      </w:r>
      <w:r>
        <w:t xml:space="preserve">   Raccoon    </w:t>
      </w:r>
      <w:r>
        <w:t xml:space="preserve">   Human    </w:t>
      </w:r>
      <w:r>
        <w:t xml:space="preserve">   Bird    </w:t>
      </w:r>
      <w:r>
        <w:t xml:space="preserve">   Chicken    </w:t>
      </w:r>
      <w:r>
        <w:t xml:space="preserve">   Dog    </w:t>
      </w:r>
      <w:r>
        <w:t xml:space="preserve">   Bear    </w:t>
      </w:r>
      <w:r>
        <w:t xml:space="preserve">   Frog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2021-10-11T01:20:03Z</dcterms:created>
  <dcterms:modified xsi:type="dcterms:W3CDTF">2021-10-11T01:20:03Z</dcterms:modified>
</cp:coreProperties>
</file>