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caballo    </w:t>
      </w:r>
      <w:r>
        <w:t xml:space="preserve">   cebra    </w:t>
      </w:r>
      <w:r>
        <w:t xml:space="preserve">   cerdo    </w:t>
      </w:r>
      <w:r>
        <w:t xml:space="preserve">   cocodrilo    </w:t>
      </w:r>
      <w:r>
        <w:t xml:space="preserve">   gato    </w:t>
      </w:r>
      <w:r>
        <w:t xml:space="preserve">   hiena    </w:t>
      </w:r>
      <w:r>
        <w:t xml:space="preserve">   jaguar    </w:t>
      </w:r>
      <w:r>
        <w:t xml:space="preserve">   jirafa    </w:t>
      </w:r>
      <w:r>
        <w:t xml:space="preserve">   loro    </w:t>
      </w:r>
      <w:r>
        <w:t xml:space="preserve">   medusa    </w:t>
      </w:r>
      <w:r>
        <w:t xml:space="preserve">   oso polar    </w:t>
      </w:r>
      <w:r>
        <w:t xml:space="preserve">   ostra    </w:t>
      </w:r>
      <w:r>
        <w:t xml:space="preserve">   panda    </w:t>
      </w:r>
      <w:r>
        <w:t xml:space="preserve">   pato    </w:t>
      </w:r>
      <w:r>
        <w:t xml:space="preserve">   pavo    </w:t>
      </w:r>
      <w:r>
        <w:t xml:space="preserve">   perezosa    </w:t>
      </w:r>
      <w:r>
        <w:t xml:space="preserve">   perro    </w:t>
      </w:r>
      <w:r>
        <w:t xml:space="preserve">   pez    </w:t>
      </w:r>
      <w:r>
        <w:t xml:space="preserve">   pulpo    </w:t>
      </w:r>
      <w:r>
        <w:t xml:space="preserve">   rana    </w:t>
      </w:r>
      <w:r>
        <w:t xml:space="preserve">   rata    </w:t>
      </w:r>
      <w:r>
        <w:t xml:space="preserve">   tigre    </w:t>
      </w:r>
      <w:r>
        <w:t xml:space="preserve">   toro    </w:t>
      </w:r>
      <w:r>
        <w:t xml:space="preserve">   vaca    </w:t>
      </w:r>
      <w:r>
        <w:t xml:space="preserve">   zorro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2021-10-11T01:19:29Z</dcterms:created>
  <dcterms:modified xsi:type="dcterms:W3CDTF">2021-10-11T01:19:29Z</dcterms:modified>
</cp:coreProperties>
</file>