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Bark,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Gobble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Buzzzz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Oink, Oink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Hissss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Baaa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Squawk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Mooooo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Squeak 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Cow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Bee    </w:t>
      </w:r>
      <w:r>
        <w:t xml:space="preserve">   Snake    </w:t>
      </w:r>
      <w:r>
        <w:t xml:space="preserve">   Turkey     </w:t>
      </w:r>
      <w:r>
        <w:t xml:space="preserve">   Frog    </w:t>
      </w:r>
      <w:r>
        <w:t xml:space="preserve">   Lion    </w:t>
      </w:r>
      <w:r>
        <w:t xml:space="preserve">   Tiger    </w:t>
      </w:r>
      <w:r>
        <w:t xml:space="preserve">   Mouse    </w:t>
      </w:r>
      <w:r>
        <w:t xml:space="preserve">   Owl    </w:t>
      </w:r>
      <w:r>
        <w:t xml:space="preserve">   Goose    </w:t>
      </w:r>
      <w:r>
        <w:t xml:space="preserve">   Duck    </w:t>
      </w:r>
      <w:r>
        <w:t xml:space="preserve">   Chicken     </w:t>
      </w:r>
      <w:r>
        <w:t xml:space="preserve">   Sheep    </w:t>
      </w:r>
      <w:r>
        <w:t xml:space="preserve">   Bat    </w:t>
      </w:r>
      <w:r>
        <w:t xml:space="preserve">   Seagull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2021-10-11T01:19:13Z</dcterms:created>
  <dcterms:modified xsi:type="dcterms:W3CDTF">2021-10-11T01:19:13Z</dcterms:modified>
</cp:coreProperties>
</file>