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Panther    </w:t>
      </w:r>
      <w:r>
        <w:t xml:space="preserve">   Aardvark    </w:t>
      </w:r>
      <w:r>
        <w:t xml:space="preserve">   Anteater    </w:t>
      </w:r>
      <w:r>
        <w:t xml:space="preserve">   Bear    </w:t>
      </w:r>
      <w:r>
        <w:t xml:space="preserve">   Cat    </w:t>
      </w:r>
      <w:r>
        <w:t xml:space="preserve">   Deer    </w:t>
      </w:r>
      <w:r>
        <w:t xml:space="preserve">   Dog    </w:t>
      </w:r>
      <w:r>
        <w:t xml:space="preserve">   Emu    </w:t>
      </w:r>
      <w:r>
        <w:t xml:space="preserve">   Fox    </w:t>
      </w:r>
      <w:r>
        <w:t xml:space="preserve">   Gecko    </w:t>
      </w:r>
      <w:r>
        <w:t xml:space="preserve">   Giraffe    </w:t>
      </w:r>
      <w:r>
        <w:t xml:space="preserve">   Hamster    </w:t>
      </w:r>
      <w:r>
        <w:t xml:space="preserve">   Hippopotamus    </w:t>
      </w:r>
      <w:r>
        <w:t xml:space="preserve">   Horse    </w:t>
      </w:r>
      <w:r>
        <w:t xml:space="preserve">   Hyena    </w:t>
      </w:r>
      <w:r>
        <w:t xml:space="preserve">   Iguana    </w:t>
      </w:r>
      <w:r>
        <w:t xml:space="preserve">   Jellyfish    </w:t>
      </w:r>
      <w:r>
        <w:t xml:space="preserve">   Kangaroo    </w:t>
      </w:r>
      <w:r>
        <w:t xml:space="preserve">   Leopard    </w:t>
      </w:r>
      <w:r>
        <w:t xml:space="preserve">   Lion    </w:t>
      </w:r>
      <w:r>
        <w:t xml:space="preserve">   Llama    </w:t>
      </w:r>
      <w:r>
        <w:t xml:space="preserve">   Lynx    </w:t>
      </w:r>
      <w:r>
        <w:t xml:space="preserve">   Meerkat    </w:t>
      </w:r>
      <w:r>
        <w:t xml:space="preserve">   Monkey    </w:t>
      </w:r>
      <w:r>
        <w:t xml:space="preserve">   Rabbit    </w:t>
      </w:r>
      <w:r>
        <w:t xml:space="preserve">   Rhinoceros    </w:t>
      </w:r>
      <w:r>
        <w:t xml:space="preserve">   Sloth    </w:t>
      </w:r>
      <w:r>
        <w:t xml:space="preserve">   Tiger    </w:t>
      </w:r>
      <w:r>
        <w:t xml:space="preserve">   Walrus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2021-10-11T01:20:23Z</dcterms:created>
  <dcterms:modified xsi:type="dcterms:W3CDTF">2021-10-11T01:20:23Z</dcterms:modified>
</cp:coreProperties>
</file>