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Sheep    </w:t>
      </w:r>
      <w:r>
        <w:t xml:space="preserve">   Mouse    </w:t>
      </w:r>
      <w:r>
        <w:t xml:space="preserve">   Spider    </w:t>
      </w:r>
      <w:r>
        <w:t xml:space="preserve">   Moose    </w:t>
      </w:r>
      <w:r>
        <w:t xml:space="preserve">   Goat    </w:t>
      </w:r>
      <w:r>
        <w:t xml:space="preserve">   Cheetah    </w:t>
      </w:r>
      <w:r>
        <w:t xml:space="preserve">   Bunny    </w:t>
      </w:r>
      <w:r>
        <w:t xml:space="preserve">   Snake    </w:t>
      </w:r>
      <w:r>
        <w:t xml:space="preserve">   Goose    </w:t>
      </w:r>
      <w:r>
        <w:t xml:space="preserve">   Flamingo    </w:t>
      </w:r>
      <w:r>
        <w:t xml:space="preserve">   Ostrich    </w:t>
      </w:r>
      <w:r>
        <w:t xml:space="preserve">   Cows    </w:t>
      </w:r>
      <w:r>
        <w:t xml:space="preserve">   Elephants    </w:t>
      </w:r>
      <w:r>
        <w:t xml:space="preserve">   Dogs    </w:t>
      </w:r>
      <w:r>
        <w:t xml:space="preserve">   Pigs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2021-10-11T01:20:26Z</dcterms:created>
  <dcterms:modified xsi:type="dcterms:W3CDTF">2021-10-11T01:20:26Z</dcterms:modified>
</cp:coreProperties>
</file>