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Perry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hog that's not a hog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monkey has a red butt?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 that comes from China and is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bird can turn its head all the way around?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bear that lives in cold climate?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 and Ferocious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cat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not even a panda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Venomous snake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Milk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Hump or Two?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a Unicorn, but they have 2 horns!</w:t>
            </w:r>
          </w:p>
        </w:tc>
      </w:tr>
    </w:tbl>
    <w:p>
      <w:pPr>
        <w:pStyle w:val="WordBankMedium"/>
      </w:pPr>
      <w:r>
        <w:t xml:space="preserve">   Panda    </w:t>
      </w:r>
      <w:r>
        <w:t xml:space="preserve">   Owl    </w:t>
      </w:r>
      <w:r>
        <w:t xml:space="preserve">   Baboon    </w:t>
      </w:r>
      <w:r>
        <w:t xml:space="preserve">   Polar Bear    </w:t>
      </w:r>
      <w:r>
        <w:t xml:space="preserve">   Hedge Hog    </w:t>
      </w:r>
      <w:r>
        <w:t xml:space="preserve">   Tiger    </w:t>
      </w:r>
      <w:r>
        <w:t xml:space="preserve">   Rhino    </w:t>
      </w:r>
      <w:r>
        <w:t xml:space="preserve">   Camel    </w:t>
      </w:r>
      <w:r>
        <w:t xml:space="preserve">    Hippo    </w:t>
      </w:r>
      <w:r>
        <w:t xml:space="preserve">   Cow    </w:t>
      </w:r>
      <w:r>
        <w:t xml:space="preserve">   Platypus    </w:t>
      </w:r>
      <w:r>
        <w:t xml:space="preserve">   King Cobra    </w:t>
      </w:r>
      <w:r>
        <w:t xml:space="preserve">   Red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2021-10-11T01:19:19Z</dcterms:created>
  <dcterms:modified xsi:type="dcterms:W3CDTF">2021-10-11T01:19:19Z</dcterms:modified>
</cp:coreProperties>
</file>