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ape    </w:t>
      </w:r>
      <w:r>
        <w:t xml:space="preserve">   bear    </w:t>
      </w:r>
      <w:r>
        <w:t xml:space="preserve">   bird    </w:t>
      </w:r>
      <w:r>
        <w:t xml:space="preserve">   buffalo    </w:t>
      </w:r>
      <w:r>
        <w:t xml:space="preserve">   bull    </w:t>
      </w:r>
      <w:r>
        <w:t xml:space="preserve">   bulldog    </w:t>
      </w:r>
      <w:r>
        <w:t xml:space="preserve">   cat    </w:t>
      </w:r>
      <w:r>
        <w:t xml:space="preserve">   chipmunk    </w:t>
      </w:r>
      <w:r>
        <w:t xml:space="preserve">   cow    </w:t>
      </w:r>
      <w:r>
        <w:t xml:space="preserve">   dog    </w:t>
      </w:r>
      <w:r>
        <w:t xml:space="preserve">   donkey    </w:t>
      </w:r>
      <w:r>
        <w:t xml:space="preserve">   eagle    </w:t>
      </w:r>
      <w:r>
        <w:t xml:space="preserve">   fish    </w:t>
      </w:r>
      <w:r>
        <w:t xml:space="preserve">   giraffe    </w:t>
      </w:r>
      <w:r>
        <w:t xml:space="preserve">   gorilla    </w:t>
      </w:r>
      <w:r>
        <w:t xml:space="preserve">   horse    </w:t>
      </w:r>
      <w:r>
        <w:t xml:space="preserve">   kangaroo    </w:t>
      </w:r>
      <w:r>
        <w:t xml:space="preserve">   kitten    </w:t>
      </w:r>
      <w:r>
        <w:t xml:space="preserve">   leopard    </w:t>
      </w:r>
      <w:r>
        <w:t xml:space="preserve">   lion    </w:t>
      </w:r>
      <w:r>
        <w:t xml:space="preserve">   monkey    </w:t>
      </w:r>
      <w:r>
        <w:t xml:space="preserve">   opossom    </w:t>
      </w:r>
      <w:r>
        <w:t xml:space="preserve">   puppy    </w:t>
      </w:r>
      <w:r>
        <w:t xml:space="preserve">   raccoon    </w:t>
      </w:r>
      <w:r>
        <w:t xml:space="preserve">   shark    </w:t>
      </w:r>
      <w:r>
        <w:t xml:space="preserve">   snake    </w:t>
      </w:r>
      <w:r>
        <w:t xml:space="preserve">   spider    </w:t>
      </w:r>
      <w:r>
        <w:t xml:space="preserve">   squirrel    </w:t>
      </w:r>
      <w:r>
        <w:t xml:space="preserve">   tiger    </w:t>
      </w:r>
      <w:r>
        <w:t xml:space="preserve">   turtle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2021-10-11T01:20:33Z</dcterms:created>
  <dcterms:modified xsi:type="dcterms:W3CDTF">2021-10-11T01:20:33Z</dcterms:modified>
</cp:coreProperties>
</file>