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Porky of 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Ringtailed Varmint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of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Marine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to lay in a sunny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padded gymnastic apparatus on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Slithering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Pouched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can weigh more then 1,000 lbs and live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Striped Stinker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has a super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 of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 that Soars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Tuna, Flounder,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gives a 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African Animal-grey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World's largest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on a weather 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 a beach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mature female of mammals of which the male is called `bull'; female of domestic cattle: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moves really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Creepy Crawler</w:t>
            </w:r>
          </w:p>
        </w:tc>
      </w:tr>
    </w:tbl>
    <w:p>
      <w:pPr>
        <w:pStyle w:val="WordBankMedium"/>
      </w:pPr>
      <w:r>
        <w:t xml:space="preserve">   Sloth    </w:t>
      </w:r>
      <w:r>
        <w:t xml:space="preserve">   Giraffe    </w:t>
      </w:r>
      <w:r>
        <w:t xml:space="preserve">   Horse    </w:t>
      </w:r>
      <w:r>
        <w:t xml:space="preserve">   Cat    </w:t>
      </w:r>
      <w:r>
        <w:t xml:space="preserve">   Bear    </w:t>
      </w:r>
      <w:r>
        <w:t xml:space="preserve">   Fish    </w:t>
      </w:r>
      <w:r>
        <w:t xml:space="preserve">   Seahorse    </w:t>
      </w:r>
      <w:r>
        <w:t xml:space="preserve">   Cow    </w:t>
      </w:r>
      <w:r>
        <w:t xml:space="preserve">   Elephant    </w:t>
      </w:r>
      <w:r>
        <w:t xml:space="preserve">   Whale    </w:t>
      </w:r>
      <w:r>
        <w:t xml:space="preserve">   Kangaroo    </w:t>
      </w:r>
      <w:r>
        <w:t xml:space="preserve">   Zebra    </w:t>
      </w:r>
      <w:r>
        <w:t xml:space="preserve">   Skunk    </w:t>
      </w:r>
      <w:r>
        <w:t xml:space="preserve">   Racoon    </w:t>
      </w:r>
      <w:r>
        <w:t xml:space="preserve">   Rooster    </w:t>
      </w:r>
      <w:r>
        <w:t xml:space="preserve">   Pig    </w:t>
      </w:r>
      <w:r>
        <w:t xml:space="preserve">   Owl    </w:t>
      </w:r>
      <w:r>
        <w:t xml:space="preserve">   Camel    </w:t>
      </w:r>
      <w:r>
        <w:t xml:space="preserve">   Shark    </w:t>
      </w:r>
      <w:r>
        <w:t xml:space="preserve">   Mule    </w:t>
      </w:r>
      <w:r>
        <w:t xml:space="preserve">   Snake    </w:t>
      </w:r>
      <w:r>
        <w:t xml:space="preserve">   Spider    </w:t>
      </w:r>
      <w:r>
        <w:t xml:space="preserve">   Hippopotamus    </w:t>
      </w:r>
      <w:r>
        <w:t xml:space="preserve">   Eagle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2021-10-11T01:19:23Z</dcterms:created>
  <dcterms:modified xsi:type="dcterms:W3CDTF">2021-10-11T01:19:23Z</dcterms:modified>
</cp:coreProperties>
</file>