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Aardvark    </w:t>
      </w:r>
      <w:r>
        <w:t xml:space="preserve">   Baboon    </w:t>
      </w:r>
      <w:r>
        <w:t xml:space="preserve">   Badgers    </w:t>
      </w:r>
      <w:r>
        <w:t xml:space="preserve">   Barn owls    </w:t>
      </w:r>
      <w:r>
        <w:t xml:space="preserve">   Bat    </w:t>
      </w:r>
      <w:r>
        <w:t xml:space="preserve">   Beagles    </w:t>
      </w:r>
      <w:r>
        <w:t xml:space="preserve">   Bears    </w:t>
      </w:r>
      <w:r>
        <w:t xml:space="preserve">   Beavers    </w:t>
      </w:r>
      <w:r>
        <w:t xml:space="preserve">   Beetle    </w:t>
      </w:r>
      <w:r>
        <w:t xml:space="preserve">   Bird    </w:t>
      </w:r>
      <w:r>
        <w:t xml:space="preserve">   Bison    </w:t>
      </w:r>
      <w:r>
        <w:t xml:space="preserve">   Blue Whale    </w:t>
      </w:r>
      <w:r>
        <w:t xml:space="preserve">   Bobcat    </w:t>
      </w:r>
      <w:r>
        <w:t xml:space="preserve">   Boxers    </w:t>
      </w:r>
      <w:r>
        <w:t xml:space="preserve">   Bulldogs    </w:t>
      </w:r>
      <w:r>
        <w:t xml:space="preserve">   Cat    </w:t>
      </w:r>
      <w:r>
        <w:t xml:space="preserve">   Cheetah    </w:t>
      </w:r>
      <w:r>
        <w:t xml:space="preserve">   Dog    </w:t>
      </w:r>
      <w:r>
        <w:t xml:space="preserve">   Fish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2021-10-11T01:20:36Z</dcterms:created>
  <dcterms:modified xsi:type="dcterms:W3CDTF">2021-10-11T01:20:36Z</dcterms:modified>
</cp:coreProperties>
</file>