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animal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its slowness of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lions and tigers and ________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tusks and long trunks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repeat word human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reptile with strong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2021-10-11T01:17:42Z</dcterms:created>
  <dcterms:modified xsi:type="dcterms:W3CDTF">2021-10-11T01:17:42Z</dcterms:modified>
</cp:coreProperties>
</file>