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bird    </w:t>
      </w:r>
      <w:r>
        <w:t xml:space="preserve">   crocodile    </w:t>
      </w:r>
      <w:r>
        <w:t xml:space="preserve">   bear    </w:t>
      </w:r>
      <w:r>
        <w:t xml:space="preserve">   kangaroo    </w:t>
      </w:r>
      <w:r>
        <w:t xml:space="preserve">   dog    </w:t>
      </w:r>
      <w:r>
        <w:t xml:space="preserve">   cat    </w:t>
      </w:r>
      <w:r>
        <w:t xml:space="preserve">   ant    </w:t>
      </w:r>
      <w:r>
        <w:t xml:space="preserve">   spider    </w:t>
      </w:r>
      <w:r>
        <w:t xml:space="preserve">   frog    </w:t>
      </w:r>
      <w:r>
        <w:t xml:space="preserve">   turtle    </w:t>
      </w:r>
      <w:r>
        <w:t xml:space="preserve">   penguin    </w:t>
      </w:r>
      <w:r>
        <w:t xml:space="preserve">   tiger    </w:t>
      </w:r>
      <w:r>
        <w:t xml:space="preserve">   elephant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2021-10-11T01:20:41Z</dcterms:created>
  <dcterms:modified xsi:type="dcterms:W3CDTF">2021-10-11T01:20:41Z</dcterms:modified>
</cp:coreProperties>
</file>