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Alligator    </w:t>
      </w:r>
      <w:r>
        <w:t xml:space="preserve">   Buffalo    </w:t>
      </w:r>
      <w:r>
        <w:t xml:space="preserve">   Cichlid    </w:t>
      </w:r>
      <w:r>
        <w:t xml:space="preserve">   Cougar    </w:t>
      </w:r>
      <w:r>
        <w:t xml:space="preserve">   Eagle    </w:t>
      </w:r>
      <w:r>
        <w:t xml:space="preserve">   Emu    </w:t>
      </w:r>
      <w:r>
        <w:t xml:space="preserve">   Giraffe    </w:t>
      </w:r>
      <w:r>
        <w:t xml:space="preserve">   Grizzly Bear    </w:t>
      </w:r>
      <w:r>
        <w:t xml:space="preserve">   Hedgehog    </w:t>
      </w:r>
      <w:r>
        <w:t xml:space="preserve">   Hummingbird    </w:t>
      </w:r>
      <w:r>
        <w:t xml:space="preserve">   Iguana    </w:t>
      </w:r>
      <w:r>
        <w:t xml:space="preserve">   Lion    </w:t>
      </w:r>
      <w:r>
        <w:t xml:space="preserve">   Mouse    </w:t>
      </w:r>
      <w:r>
        <w:t xml:space="preserve">   Owl    </w:t>
      </w:r>
      <w:r>
        <w:t xml:space="preserve">   Panda    </w:t>
      </w:r>
      <w:r>
        <w:t xml:space="preserve">   Penguin    </w:t>
      </w:r>
      <w:r>
        <w:t xml:space="preserve">   Raccoon    </w:t>
      </w:r>
      <w:r>
        <w:t xml:space="preserve">   Rattlesnake    </w:t>
      </w:r>
      <w:r>
        <w:t xml:space="preserve">   Sea Otter    </w:t>
      </w:r>
      <w:r>
        <w:t xml:space="preserve">   Tiger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2021-10-11T01:20:47Z</dcterms:created>
  <dcterms:modified xsi:type="dcterms:W3CDTF">2021-10-11T01:20:47Z</dcterms:modified>
</cp:coreProperties>
</file>