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Frog    </w:t>
      </w:r>
      <w:r>
        <w:t xml:space="preserve">   Sheep    </w:t>
      </w:r>
      <w:r>
        <w:t xml:space="preserve">   Goat    </w:t>
      </w:r>
      <w:r>
        <w:t xml:space="preserve">   Lizard    </w:t>
      </w:r>
      <w:r>
        <w:t xml:space="preserve">   Mouse    </w:t>
      </w:r>
      <w:r>
        <w:t xml:space="preserve">   Pig    </w:t>
      </w:r>
      <w:r>
        <w:t xml:space="preserve">   Cow    </w:t>
      </w:r>
      <w:r>
        <w:t xml:space="preserve">   Bird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2021-10-11T01:20:49Z</dcterms:created>
  <dcterms:modified xsi:type="dcterms:W3CDTF">2021-10-11T01:20:49Z</dcterms:modified>
</cp:coreProperties>
</file>