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ant    </w:t>
      </w:r>
      <w:r>
        <w:t xml:space="preserve">   bear    </w:t>
      </w: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duck    </w:t>
      </w:r>
      <w:r>
        <w:t xml:space="preserve">   Elephant    </w:t>
      </w:r>
      <w:r>
        <w:t xml:space="preserve">   fish    </w:t>
      </w:r>
      <w:r>
        <w:t xml:space="preserve">   flamingo    </w:t>
      </w:r>
      <w:r>
        <w:t xml:space="preserve">   fox    </w:t>
      </w:r>
      <w:r>
        <w:t xml:space="preserve">   frog    </w:t>
      </w:r>
      <w:r>
        <w:t xml:space="preserve">   gecko    </w:t>
      </w:r>
      <w:r>
        <w:t xml:space="preserve">   giraffe    </w:t>
      </w:r>
      <w:r>
        <w:t xml:space="preserve">   horse    </w:t>
      </w:r>
      <w:r>
        <w:t xml:space="preserve">   koala    </w:t>
      </w:r>
      <w:r>
        <w:t xml:space="preserve">   lion    </w:t>
      </w:r>
      <w:r>
        <w:t xml:space="preserve">   owl    </w:t>
      </w:r>
      <w:r>
        <w:t xml:space="preserve">   penguin    </w:t>
      </w:r>
      <w:r>
        <w:t xml:space="preserve">   rat    </w:t>
      </w:r>
      <w:r>
        <w:t xml:space="preserve">   Tiger    </w:t>
      </w:r>
      <w:r>
        <w:t xml:space="preserve">   toad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2021-10-11T01:20:52Z</dcterms:created>
  <dcterms:modified xsi:type="dcterms:W3CDTF">2021-10-11T01:20:52Z</dcterms:modified>
</cp:coreProperties>
</file>