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pigeon    </w:t>
      </w:r>
      <w:r>
        <w:t xml:space="preserve">   horse    </w:t>
      </w:r>
      <w:r>
        <w:t xml:space="preserve">   mule    </w:t>
      </w:r>
      <w:r>
        <w:t xml:space="preserve">   camel    </w:t>
      </w:r>
      <w:r>
        <w:t xml:space="preserve">   fish    </w:t>
      </w:r>
      <w:r>
        <w:t xml:space="preserve">   goat    </w:t>
      </w:r>
      <w:r>
        <w:t xml:space="preserve">   sheep    </w:t>
      </w:r>
      <w:r>
        <w:t xml:space="preserve">   donkey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2021-10-11T01:20:56Z</dcterms:created>
  <dcterms:modified xsi:type="dcterms:W3CDTF">2021-10-11T01:20:56Z</dcterms:modified>
</cp:coreProperties>
</file>