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FLY    </w:t>
      </w:r>
      <w:r>
        <w:t xml:space="preserve">   SWANS    </w:t>
      </w:r>
      <w:r>
        <w:t xml:space="preserve">   KANGAROOS    </w:t>
      </w:r>
      <w:r>
        <w:t xml:space="preserve">   DEERS    </w:t>
      </w:r>
      <w:r>
        <w:t xml:space="preserve">   BEARS    </w:t>
      </w:r>
      <w:r>
        <w:t xml:space="preserve">   MAMMALS    </w:t>
      </w:r>
      <w:r>
        <w:t xml:space="preserve">   REPTILES    </w:t>
      </w:r>
      <w:r>
        <w:t xml:space="preserve">   INSECTS    </w:t>
      </w:r>
      <w:r>
        <w:t xml:space="preserve">   CAT    </w:t>
      </w:r>
      <w:r>
        <w:t xml:space="preserve">   PUPPY    </w:t>
      </w:r>
      <w:r>
        <w:t xml:space="preserve">   SHARK    </w:t>
      </w:r>
      <w:r>
        <w:t xml:space="preserve">   STING RAY    </w:t>
      </w:r>
      <w:r>
        <w:t xml:space="preserve">   MONKEY    </w:t>
      </w:r>
      <w:r>
        <w:t xml:space="preserve">   DUCK    </w:t>
      </w:r>
      <w:r>
        <w:t xml:space="preserve">   BUNNY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2021-10-11T01:20:59Z</dcterms:created>
  <dcterms:modified xsi:type="dcterms:W3CDTF">2021-10-11T01:20:59Z</dcterms:modified>
</cp:coreProperties>
</file>