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NUBNY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UCDK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SWNA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SNGTI ARY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CEISTSN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PERTEILS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MMLMASA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PHPIO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KEMNYO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REED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GRFIAEF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HNEAPELT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2021-10-11T01:19:16Z</dcterms:created>
  <dcterms:modified xsi:type="dcterms:W3CDTF">2021-10-11T01:19:16Z</dcterms:modified>
</cp:coreProperties>
</file>