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has a long trunk?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is black and white and makes milk?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runs fast and has spots?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has a long neck?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has a shell and swims in the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has soft wool?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slithers across the ground?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has feathers and a bill?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do can people ride?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has gills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2021-10-11T01:17:48Z</dcterms:created>
  <dcterms:modified xsi:type="dcterms:W3CDTF">2021-10-11T01:17:48Z</dcterms:modified>
</cp:coreProperties>
</file>