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bear    </w:t>
      </w:r>
      <w:r>
        <w:t xml:space="preserve">   duck    </w:t>
      </w:r>
      <w:r>
        <w:t xml:space="preserve">   zebra    </w:t>
      </w:r>
      <w:r>
        <w:t xml:space="preserve">   tiger    </w:t>
      </w:r>
      <w:r>
        <w:t xml:space="preserve">   spider    </w:t>
      </w:r>
      <w:r>
        <w:t xml:space="preserve">   chicken    </w:t>
      </w:r>
      <w:r>
        <w:t xml:space="preserve">   bat    </w:t>
      </w:r>
      <w:r>
        <w:t xml:space="preserve">   bird    </w:t>
      </w:r>
      <w:r>
        <w:t xml:space="preserve">   cat    </w:t>
      </w:r>
      <w:r>
        <w:t xml:space="preserve">   cow    </w:t>
      </w:r>
      <w:r>
        <w:t xml:space="preserve">   crocodile    </w:t>
      </w:r>
      <w:r>
        <w:t xml:space="preserve">   dog    </w:t>
      </w:r>
      <w:r>
        <w:t xml:space="preserve">   elephant    </w:t>
      </w:r>
      <w:r>
        <w:t xml:space="preserve">   fish    </w:t>
      </w:r>
      <w:r>
        <w:t xml:space="preserve">   lion    </w:t>
      </w:r>
      <w:r>
        <w:t xml:space="preserve">   monkey    </w:t>
      </w:r>
      <w:r>
        <w:t xml:space="preserve">   mouse    </w:t>
      </w:r>
      <w:r>
        <w:t xml:space="preserve">   penguin    </w:t>
      </w:r>
      <w:r>
        <w:t xml:space="preserve">   pig    </w:t>
      </w:r>
      <w:r>
        <w:t xml:space="preserve">   rabbit    </w:t>
      </w:r>
      <w:r>
        <w:t xml:space="preserve">   rat    </w:t>
      </w:r>
      <w:r>
        <w:t xml:space="preserve">   rhino    </w:t>
      </w:r>
      <w:r>
        <w:t xml:space="preserve">   sheep    </w:t>
      </w:r>
      <w:r>
        <w:t xml:space="preserve">   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2021-10-11T01:21:04Z</dcterms:created>
  <dcterms:modified xsi:type="dcterms:W3CDTF">2021-10-11T01:21:04Z</dcterms:modified>
</cp:coreProperties>
</file>