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Bird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Crocodile    </w:t>
      </w:r>
      <w:r>
        <w:t xml:space="preserve">   Dog    </w:t>
      </w:r>
      <w:r>
        <w:t xml:space="preserve">   Dolphin    </w:t>
      </w:r>
      <w:r>
        <w:t xml:space="preserve">   Elephant    </w:t>
      </w:r>
      <w:r>
        <w:t xml:space="preserve">   Fish    </w:t>
      </w:r>
      <w:r>
        <w:t xml:space="preserve">   Fox    </w:t>
      </w:r>
      <w:r>
        <w:t xml:space="preserve">   Frog    </w:t>
      </w:r>
      <w:r>
        <w:t xml:space="preserve">   Horse    </w:t>
      </w:r>
      <w:r>
        <w:t xml:space="preserve">   Lion    </w:t>
      </w:r>
      <w:r>
        <w:t xml:space="preserve">   Monkey    </w:t>
      </w:r>
      <w:r>
        <w:t xml:space="preserve">   Mouse    </w:t>
      </w:r>
      <w:r>
        <w:t xml:space="preserve">   Owl    </w:t>
      </w:r>
      <w:r>
        <w:t xml:space="preserve">   Panda    </w:t>
      </w:r>
      <w:r>
        <w:t xml:space="preserve">   Penguin    </w:t>
      </w:r>
      <w:r>
        <w:t xml:space="preserve">   Pig    </w:t>
      </w:r>
      <w:r>
        <w:t xml:space="preserve">   Rhino    </w:t>
      </w:r>
      <w:r>
        <w:t xml:space="preserve">   Shark    </w:t>
      </w:r>
      <w:r>
        <w:t xml:space="preserve">   Sheep    </w:t>
      </w:r>
      <w:r>
        <w:t xml:space="preserve">   Snake    </w:t>
      </w:r>
      <w:r>
        <w:t xml:space="preserve">   Spider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2021-10-11T01:21:06Z</dcterms:created>
  <dcterms:modified xsi:type="dcterms:W3CDTF">2021-10-11T01:21:06Z</dcterms:modified>
</cp:coreProperties>
</file>