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Marmot    </w:t>
      </w:r>
      <w:r>
        <w:t xml:space="preserve">   Eagle    </w:t>
      </w:r>
      <w:r>
        <w:t xml:space="preserve">   Raccoon    </w:t>
      </w:r>
      <w:r>
        <w:t xml:space="preserve">   Cat    </w:t>
      </w:r>
      <w:r>
        <w:t xml:space="preserve">   Horse    </w:t>
      </w:r>
      <w:r>
        <w:t xml:space="preserve">   Chicken    </w:t>
      </w:r>
      <w:r>
        <w:t xml:space="preserve">   Wolf    </w:t>
      </w:r>
      <w:r>
        <w:t xml:space="preserve">   Opossum    </w:t>
      </w:r>
      <w:r>
        <w:t xml:space="preserve">   Deer    </w:t>
      </w:r>
      <w:r>
        <w:t xml:space="preserve">   Dog    </w:t>
      </w:r>
      <w:r>
        <w:t xml:space="preserve">   Cow    </w:t>
      </w:r>
      <w:r>
        <w:t xml:space="preserve">   Bear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2021-10-11T01:21:12Z</dcterms:created>
  <dcterms:modified xsi:type="dcterms:W3CDTF">2021-10-11T01:21:12Z</dcterms:modified>
</cp:coreProperties>
</file>