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✿Animals AND Plant Cells✿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Transports materials, like proteins,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Supports/holds the organelles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sunlight and uses it to produce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and gives off proteins for use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cell, and controls what enters and exits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the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Digests older cell parts, food, or other objects such as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all of the other organelles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and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tank for food, water, wastes, or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✿Animals AND Plant Cells✿   </dc:title>
  <dcterms:created xsi:type="dcterms:W3CDTF">2021-10-12T20:17:58Z</dcterms:created>
  <dcterms:modified xsi:type="dcterms:W3CDTF">2021-10-12T20:17:58Z</dcterms:modified>
</cp:coreProperties>
</file>