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ASL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ALLIGATOR    </w:t>
      </w:r>
      <w:r>
        <w:t xml:space="preserve">   BEAR    </w:t>
      </w:r>
      <w:r>
        <w:t xml:space="preserve">   BULL    </w:t>
      </w:r>
      <w:r>
        <w:t xml:space="preserve">   BUTTERFLY    </w:t>
      </w:r>
      <w:r>
        <w:t xml:space="preserve">   CATERPILLAR    </w:t>
      </w:r>
      <w:r>
        <w:t xml:space="preserve">   CHICKEN    </w:t>
      </w:r>
      <w:r>
        <w:t xml:space="preserve">   DEER    </w:t>
      </w:r>
      <w:r>
        <w:t xml:space="preserve">   DOG    </w:t>
      </w:r>
      <w:r>
        <w:t xml:space="preserve">   DOLPHIN    </w:t>
      </w:r>
      <w:r>
        <w:t xml:space="preserve">   EAGLE    </w:t>
      </w:r>
      <w:r>
        <w:t xml:space="preserve">   ELEPHANT    </w:t>
      </w:r>
      <w:r>
        <w:t xml:space="preserve">   ELK    </w:t>
      </w:r>
      <w:r>
        <w:t xml:space="preserve">   FISH    </w:t>
      </w:r>
      <w:r>
        <w:t xml:space="preserve">   FOX    </w:t>
      </w:r>
      <w:r>
        <w:t xml:space="preserve">   FROG    </w:t>
      </w:r>
      <w:r>
        <w:t xml:space="preserve">   GRASSHOPPER    </w:t>
      </w:r>
      <w:r>
        <w:t xml:space="preserve">   HIPPO    </w:t>
      </w:r>
      <w:r>
        <w:t xml:space="preserve">   HORSE    </w:t>
      </w:r>
      <w:r>
        <w:t xml:space="preserve">   KITTEN    </w:t>
      </w:r>
      <w:r>
        <w:t xml:space="preserve">   LION    </w:t>
      </w:r>
      <w:r>
        <w:t xml:space="preserve">   LIZARD    </w:t>
      </w:r>
      <w:r>
        <w:t xml:space="preserve">   MONKEY    </w:t>
      </w:r>
      <w:r>
        <w:t xml:space="preserve">   MOUSE    </w:t>
      </w:r>
      <w:r>
        <w:t xml:space="preserve">   OWL    </w:t>
      </w:r>
      <w:r>
        <w:t xml:space="preserve">   RAM    </w:t>
      </w:r>
      <w:r>
        <w:t xml:space="preserve">   ROOSTER    </w:t>
      </w:r>
      <w:r>
        <w:t xml:space="preserve">   SCORPION    </w:t>
      </w:r>
      <w:r>
        <w:t xml:space="preserve">   SEAL    </w:t>
      </w:r>
      <w:r>
        <w:t xml:space="preserve">   SHARK    </w:t>
      </w:r>
      <w:r>
        <w:t xml:space="preserve">   SNAKE    </w:t>
      </w:r>
      <w:r>
        <w:t xml:space="preserve">   TIGER    </w:t>
      </w:r>
      <w:r>
        <w:t xml:space="preserve">   TURKEY    </w:t>
      </w:r>
      <w:r>
        <w:t xml:space="preserve">   WHALE    </w:t>
      </w:r>
      <w:r>
        <w:t xml:space="preserve">   WOLF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ASL 1</dc:title>
  <dcterms:created xsi:type="dcterms:W3CDTF">2021-10-11T01:21:35Z</dcterms:created>
  <dcterms:modified xsi:type="dcterms:W3CDTF">2021-10-11T01:21:35Z</dcterms:modified>
</cp:coreProperties>
</file>