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And Insects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animals goes moo?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ribbits?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sprays for protection?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oinks?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insect buzzes?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quacks?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meows?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animals goes "oo - ahah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goes baa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insect hisses?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spits?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barks?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clucks?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Insects</dc:title>
  <dcterms:created xsi:type="dcterms:W3CDTF">2021-10-11T01:22:09Z</dcterms:created>
  <dcterms:modified xsi:type="dcterms:W3CDTF">2021-10-11T01:22:09Z</dcterms:modified>
</cp:coreProperties>
</file>